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AFE62" w14:textId="5001F682" w:rsidR="005D32C0" w:rsidRPr="008F75D6" w:rsidRDefault="008F75D6" w:rsidP="001A4C64">
      <w:pPr>
        <w:spacing w:after="0"/>
        <w:jc w:val="center"/>
        <w:rPr>
          <w:rFonts w:asciiTheme="majorHAnsi" w:hAnsiTheme="majorHAnsi"/>
        </w:rPr>
      </w:pPr>
      <w:r w:rsidRPr="008F75D6">
        <w:rPr>
          <w:rFonts w:asciiTheme="majorHAnsi" w:hAnsiTheme="majorHAnsi"/>
        </w:rPr>
        <w:t>DANIXA ESTEFANIA CÁRDENAS SANTANDER</w:t>
      </w:r>
      <w:r w:rsidR="00EF5E1A" w:rsidRPr="008F75D6">
        <w:rPr>
          <w:rFonts w:asciiTheme="majorHAnsi" w:hAnsiTheme="majorHAnsi"/>
        </w:rPr>
        <w:br/>
        <w:t>Santiago, Chile | dani2121cardenas@gmail.com | +56 9 29456939</w:t>
      </w:r>
    </w:p>
    <w:p w14:paraId="22DDACC0" w14:textId="77777777" w:rsidR="005D32C0" w:rsidRPr="008F75D6" w:rsidRDefault="00EF5E1A" w:rsidP="001A4C64">
      <w:pPr>
        <w:spacing w:after="0"/>
        <w:jc w:val="both"/>
        <w:rPr>
          <w:rFonts w:asciiTheme="majorHAnsi" w:hAnsiTheme="majorHAnsi"/>
          <w:b/>
          <w:bCs/>
        </w:rPr>
      </w:pPr>
      <w:r w:rsidRPr="008F75D6">
        <w:rPr>
          <w:rFonts w:asciiTheme="majorHAnsi" w:hAnsiTheme="majorHAnsi"/>
          <w:b/>
          <w:bCs/>
        </w:rPr>
        <w:t>PERFIL PROFESIONAL</w:t>
      </w:r>
    </w:p>
    <w:p w14:paraId="7A082790" w14:textId="2C16EE44" w:rsidR="00030D24" w:rsidRPr="008F75D6" w:rsidRDefault="00EC4005" w:rsidP="001A4C64">
      <w:pPr>
        <w:spacing w:after="0" w:line="360" w:lineRule="auto"/>
        <w:jc w:val="both"/>
        <w:rPr>
          <w:rFonts w:asciiTheme="majorHAnsi" w:hAnsiTheme="majorHAnsi"/>
          <w:sz w:val="20"/>
          <w:szCs w:val="20"/>
        </w:rPr>
      </w:pPr>
      <w:r w:rsidRPr="008F75D6">
        <w:rPr>
          <w:rFonts w:asciiTheme="majorHAnsi" w:hAnsiTheme="majorHAnsi"/>
          <w:b/>
          <w:bCs/>
          <w:sz w:val="20"/>
          <w:szCs w:val="20"/>
        </w:rPr>
        <w:t xml:space="preserve">Ingeniera en Administración, </w:t>
      </w:r>
      <w:r w:rsidR="00030D24" w:rsidRPr="008F75D6">
        <w:rPr>
          <w:rFonts w:asciiTheme="majorHAnsi" w:hAnsiTheme="majorHAnsi"/>
          <w:b/>
          <w:bCs/>
          <w:sz w:val="20"/>
          <w:szCs w:val="20"/>
        </w:rPr>
        <w:t>Mención</w:t>
      </w:r>
      <w:r w:rsidRPr="008F75D6">
        <w:rPr>
          <w:rFonts w:asciiTheme="majorHAnsi" w:hAnsiTheme="majorHAnsi"/>
          <w:b/>
          <w:bCs/>
          <w:sz w:val="20"/>
          <w:szCs w:val="20"/>
        </w:rPr>
        <w:t xml:space="preserve"> Gestión de Personas</w:t>
      </w:r>
      <w:r w:rsidRPr="008F75D6">
        <w:rPr>
          <w:rFonts w:asciiTheme="majorHAnsi" w:hAnsiTheme="majorHAnsi"/>
          <w:sz w:val="20"/>
          <w:szCs w:val="20"/>
        </w:rPr>
        <w:t>, con experiencia en áreas administrativas, reclutamiento y selección, especialmente en procesos de reclutamiento masivo y onboarding. Destaco por mi organización, proactividad y capacidad para coordinar procesos y equipos. Busco integrarme a un entorno profesional donde pueda aportar a la optimización de la gestión de personas y la mejora continua de procesos administrativos.</w:t>
      </w:r>
    </w:p>
    <w:p w14:paraId="01185639" w14:textId="6E5A1E04" w:rsidR="005D32C0" w:rsidRPr="008F75D6" w:rsidRDefault="00EF5E1A" w:rsidP="001A4C64">
      <w:pPr>
        <w:spacing w:after="0"/>
        <w:jc w:val="both"/>
        <w:rPr>
          <w:rFonts w:asciiTheme="majorHAnsi" w:hAnsiTheme="majorHAnsi"/>
          <w:b/>
          <w:bCs/>
        </w:rPr>
      </w:pPr>
      <w:r w:rsidRPr="008F75D6">
        <w:rPr>
          <w:rFonts w:asciiTheme="majorHAnsi" w:hAnsiTheme="majorHAnsi"/>
          <w:b/>
          <w:bCs/>
        </w:rPr>
        <w:t>FORMACIÓN ACADÉMICA</w:t>
      </w:r>
    </w:p>
    <w:p w14:paraId="6280B3F6" w14:textId="3191E3E2" w:rsidR="00EC4005" w:rsidRPr="008F75D6" w:rsidRDefault="00EF5E1A" w:rsidP="001A4C64">
      <w:pPr>
        <w:pStyle w:val="Prrafodelista"/>
        <w:numPr>
          <w:ilvl w:val="0"/>
          <w:numId w:val="10"/>
        </w:numPr>
        <w:spacing w:after="0"/>
        <w:rPr>
          <w:rFonts w:asciiTheme="majorHAnsi" w:hAnsiTheme="majorHAnsi"/>
          <w:sz w:val="20"/>
          <w:szCs w:val="20"/>
        </w:rPr>
      </w:pPr>
      <w:r w:rsidRPr="008F75D6">
        <w:rPr>
          <w:rFonts w:asciiTheme="majorHAnsi" w:hAnsiTheme="majorHAnsi"/>
          <w:sz w:val="20"/>
          <w:szCs w:val="20"/>
        </w:rPr>
        <w:t>Duoc UC – Sede San Bernardo</w:t>
      </w:r>
      <w:r w:rsidRPr="008F75D6">
        <w:rPr>
          <w:rFonts w:asciiTheme="majorHAnsi" w:hAnsiTheme="majorHAnsi"/>
          <w:sz w:val="20"/>
          <w:szCs w:val="20"/>
        </w:rPr>
        <w:br/>
        <w:t xml:space="preserve">Ingeniería en Administración de Empresas, mención Gestión de </w:t>
      </w:r>
      <w:r w:rsidR="00EC4005" w:rsidRPr="008F75D6">
        <w:rPr>
          <w:rFonts w:asciiTheme="majorHAnsi" w:hAnsiTheme="majorHAnsi"/>
          <w:sz w:val="20"/>
          <w:szCs w:val="20"/>
        </w:rPr>
        <w:t>Personas – Egresada | Título en trámite – 2025</w:t>
      </w:r>
    </w:p>
    <w:p w14:paraId="2270BEB4" w14:textId="0E36303F" w:rsidR="008F75D6" w:rsidRDefault="00EF5E1A" w:rsidP="001A4C64">
      <w:pPr>
        <w:pStyle w:val="Prrafodelista"/>
        <w:numPr>
          <w:ilvl w:val="0"/>
          <w:numId w:val="10"/>
        </w:numPr>
        <w:spacing w:after="0"/>
        <w:rPr>
          <w:rFonts w:asciiTheme="majorHAnsi" w:hAnsiTheme="majorHAnsi"/>
          <w:sz w:val="20"/>
          <w:szCs w:val="20"/>
        </w:rPr>
      </w:pPr>
      <w:r w:rsidRPr="008F75D6">
        <w:rPr>
          <w:rFonts w:asciiTheme="majorHAnsi" w:hAnsiTheme="majorHAnsi"/>
          <w:sz w:val="20"/>
          <w:szCs w:val="20"/>
        </w:rPr>
        <w:t>Instituto Politécnico San Miguel Arcángel – San Miguel</w:t>
      </w:r>
      <w:r w:rsidRPr="008F75D6">
        <w:rPr>
          <w:rFonts w:asciiTheme="majorHAnsi" w:hAnsiTheme="majorHAnsi"/>
          <w:sz w:val="20"/>
          <w:szCs w:val="20"/>
        </w:rPr>
        <w:br/>
        <w:t>Técnico en Atención de Párvulos –</w:t>
      </w:r>
      <w:r w:rsidR="00EC4005" w:rsidRPr="008F75D6">
        <w:rPr>
          <w:rFonts w:asciiTheme="majorHAnsi" w:hAnsiTheme="majorHAnsi"/>
          <w:sz w:val="20"/>
          <w:szCs w:val="20"/>
        </w:rPr>
        <w:t xml:space="preserve"> Egresada </w:t>
      </w:r>
      <w:r w:rsidRPr="008F75D6">
        <w:rPr>
          <w:rFonts w:asciiTheme="majorHAnsi" w:hAnsiTheme="majorHAnsi"/>
          <w:sz w:val="20"/>
          <w:szCs w:val="20"/>
        </w:rPr>
        <w:t>2018</w:t>
      </w:r>
    </w:p>
    <w:p w14:paraId="0EBAC985" w14:textId="77777777" w:rsidR="001A4C64" w:rsidRPr="001A4C64" w:rsidRDefault="001A4C64" w:rsidP="001A4C64">
      <w:pPr>
        <w:pStyle w:val="Prrafodelista"/>
        <w:spacing w:after="0"/>
        <w:rPr>
          <w:rFonts w:asciiTheme="majorHAnsi" w:hAnsiTheme="majorHAnsi"/>
          <w:sz w:val="20"/>
          <w:szCs w:val="20"/>
        </w:rPr>
      </w:pPr>
    </w:p>
    <w:p w14:paraId="47E70670" w14:textId="77777777" w:rsidR="005D32C0" w:rsidRPr="008F75D6" w:rsidRDefault="00EF5E1A" w:rsidP="001A4C64">
      <w:pPr>
        <w:spacing w:after="0"/>
        <w:jc w:val="both"/>
        <w:rPr>
          <w:rFonts w:asciiTheme="majorHAnsi" w:hAnsiTheme="majorHAnsi"/>
          <w:b/>
          <w:bCs/>
        </w:rPr>
      </w:pPr>
      <w:r w:rsidRPr="008F75D6">
        <w:rPr>
          <w:rFonts w:asciiTheme="majorHAnsi" w:hAnsiTheme="majorHAnsi"/>
          <w:b/>
          <w:bCs/>
        </w:rPr>
        <w:t>EXPERIENCIA LABORAL</w:t>
      </w:r>
    </w:p>
    <w:p w14:paraId="0DA95B11" w14:textId="1A695FC9" w:rsidR="00043FA6" w:rsidRPr="00814BCB" w:rsidRDefault="00814BCB" w:rsidP="001A4C64">
      <w:pPr>
        <w:spacing w:after="0"/>
        <w:jc w:val="both"/>
        <w:rPr>
          <w:rFonts w:asciiTheme="majorHAnsi" w:hAnsiTheme="majorHAnsi"/>
          <w:b/>
          <w:bCs/>
        </w:rPr>
      </w:pPr>
      <w:r w:rsidRPr="00814BCB">
        <w:rPr>
          <w:rFonts w:asciiTheme="majorHAnsi" w:hAnsiTheme="majorHAnsi"/>
          <w:b/>
          <w:bCs/>
        </w:rPr>
        <w:t xml:space="preserve">Asistente de Capacitación (Práctica Profesional) – Biometría Aplicada </w:t>
      </w:r>
      <w:r w:rsidR="00043FA6" w:rsidRPr="00814BCB">
        <w:rPr>
          <w:rFonts w:asciiTheme="majorHAnsi" w:hAnsiTheme="majorHAnsi"/>
          <w:b/>
          <w:bCs/>
        </w:rPr>
        <w:t>(Sep 2025-Dic 2025)</w:t>
      </w:r>
    </w:p>
    <w:p w14:paraId="35AB4F26" w14:textId="77777777" w:rsidR="00D038A0" w:rsidRPr="008F75D6" w:rsidRDefault="00D038A0" w:rsidP="001A4C64">
      <w:pPr>
        <w:pStyle w:val="Prrafodelista"/>
        <w:numPr>
          <w:ilvl w:val="0"/>
          <w:numId w:val="17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8F75D6">
        <w:rPr>
          <w:rFonts w:asciiTheme="majorHAnsi" w:hAnsiTheme="majorHAnsi"/>
          <w:sz w:val="20"/>
          <w:szCs w:val="20"/>
        </w:rPr>
        <w:t>Brindé apoyo en la organización de materiales, documentación y logística para jornadas de capacitación.</w:t>
      </w:r>
    </w:p>
    <w:p w14:paraId="28B25B03" w14:textId="77777777" w:rsidR="008F75D6" w:rsidRPr="008F75D6" w:rsidRDefault="008F75D6" w:rsidP="001A4C64">
      <w:pPr>
        <w:pStyle w:val="Prrafodelista"/>
        <w:numPr>
          <w:ilvl w:val="0"/>
          <w:numId w:val="17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8F75D6">
        <w:rPr>
          <w:rFonts w:asciiTheme="majorHAnsi" w:hAnsiTheme="majorHAnsi"/>
          <w:sz w:val="20"/>
          <w:szCs w:val="20"/>
        </w:rPr>
        <w:t>Gestioné información</w:t>
      </w:r>
      <w:r w:rsidR="00A07638" w:rsidRPr="008F75D6">
        <w:rPr>
          <w:rFonts w:asciiTheme="majorHAnsi" w:hAnsiTheme="majorHAnsi"/>
          <w:sz w:val="20"/>
          <w:szCs w:val="20"/>
        </w:rPr>
        <w:t xml:space="preserve"> sensible, resguardando la confidencialidad y exactitud de los datos.</w:t>
      </w:r>
    </w:p>
    <w:p w14:paraId="3717FE4B" w14:textId="2F494394" w:rsidR="008F75D6" w:rsidRPr="008F75D6" w:rsidRDefault="008F75D6" w:rsidP="001A4C64">
      <w:pPr>
        <w:pStyle w:val="Prrafodelista"/>
        <w:numPr>
          <w:ilvl w:val="0"/>
          <w:numId w:val="17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8F75D6">
        <w:rPr>
          <w:rFonts w:asciiTheme="majorHAnsi" w:hAnsiTheme="majorHAnsi"/>
          <w:sz w:val="20"/>
          <w:szCs w:val="20"/>
        </w:rPr>
        <w:t>Apoyé en la planificación, coordinación y ejecución de capacitaciones asociadas a procesos de enrolamiento y uso de sistemas biométricos.</w:t>
      </w:r>
    </w:p>
    <w:p w14:paraId="17F956E3" w14:textId="427FACE1" w:rsidR="00AD6BE3" w:rsidRPr="00EC4005" w:rsidRDefault="00EF5E1A" w:rsidP="001A4C64">
      <w:pPr>
        <w:spacing w:after="0"/>
        <w:jc w:val="both"/>
        <w:rPr>
          <w:rFonts w:asciiTheme="majorHAnsi" w:hAnsiTheme="majorHAnsi"/>
        </w:rPr>
      </w:pPr>
      <w:r w:rsidRPr="00EC4005">
        <w:rPr>
          <w:rFonts w:asciiTheme="majorHAnsi" w:hAnsiTheme="majorHAnsi"/>
          <w:b/>
          <w:bCs/>
        </w:rPr>
        <w:t>Asistente Administrativo – Activos Chile / Carozzi (Oct 2020 – Jul 2021)</w:t>
      </w:r>
    </w:p>
    <w:p w14:paraId="17703430" w14:textId="3D9E40DE" w:rsidR="00043FA6" w:rsidRPr="008F75D6" w:rsidRDefault="00043FA6" w:rsidP="001A4C64">
      <w:pPr>
        <w:pStyle w:val="Prrafodelista"/>
        <w:numPr>
          <w:ilvl w:val="0"/>
          <w:numId w:val="12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8F75D6">
        <w:rPr>
          <w:rFonts w:asciiTheme="majorHAnsi" w:hAnsiTheme="majorHAnsi"/>
          <w:sz w:val="20"/>
          <w:szCs w:val="20"/>
        </w:rPr>
        <w:t>Gestioné procesos de reclutamiento y selección masiva, realizando en promedio más de 50 entrevistas semanales.</w:t>
      </w:r>
    </w:p>
    <w:p w14:paraId="19A56C5E" w14:textId="77777777" w:rsidR="00043FA6" w:rsidRPr="008F75D6" w:rsidRDefault="00043FA6" w:rsidP="001A4C64">
      <w:pPr>
        <w:pStyle w:val="Prrafodelista"/>
        <w:numPr>
          <w:ilvl w:val="0"/>
          <w:numId w:val="12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8F75D6">
        <w:rPr>
          <w:rFonts w:asciiTheme="majorHAnsi" w:hAnsiTheme="majorHAnsi"/>
          <w:sz w:val="20"/>
          <w:szCs w:val="20"/>
        </w:rPr>
        <w:t>Administré y mantuve actualizado el registro de ingreso y salida de personal, garantizando control y trazabilidad de la información.</w:t>
      </w:r>
    </w:p>
    <w:p w14:paraId="47B0E694" w14:textId="340D39E0" w:rsidR="00E6547F" w:rsidRPr="008F75D6" w:rsidRDefault="00EF5E1A" w:rsidP="001A4C64">
      <w:pPr>
        <w:pStyle w:val="Prrafodelista"/>
        <w:numPr>
          <w:ilvl w:val="0"/>
          <w:numId w:val="12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8F75D6">
        <w:rPr>
          <w:rFonts w:asciiTheme="majorHAnsi" w:hAnsiTheme="majorHAnsi"/>
          <w:sz w:val="20"/>
          <w:szCs w:val="20"/>
        </w:rPr>
        <w:t xml:space="preserve">Coordiné y ejecuté procesos de onboarding </w:t>
      </w:r>
      <w:r w:rsidR="00043FA6" w:rsidRPr="008F75D6">
        <w:rPr>
          <w:rFonts w:asciiTheme="majorHAnsi" w:hAnsiTheme="majorHAnsi"/>
          <w:sz w:val="20"/>
          <w:szCs w:val="20"/>
        </w:rPr>
        <w:t xml:space="preserve">e inducción </w:t>
      </w:r>
      <w:r w:rsidRPr="008F75D6">
        <w:rPr>
          <w:rFonts w:asciiTheme="majorHAnsi" w:hAnsiTheme="majorHAnsi"/>
          <w:sz w:val="20"/>
          <w:szCs w:val="20"/>
        </w:rPr>
        <w:t>para más de 30 colaboradores nuevos al mes.</w:t>
      </w:r>
    </w:p>
    <w:p w14:paraId="57607864" w14:textId="2EEB0AC8" w:rsidR="00043FA6" w:rsidRPr="008F75D6" w:rsidRDefault="00043FA6" w:rsidP="001A4C64">
      <w:pPr>
        <w:pStyle w:val="Prrafodelista"/>
        <w:numPr>
          <w:ilvl w:val="0"/>
          <w:numId w:val="12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8F75D6">
        <w:rPr>
          <w:rFonts w:asciiTheme="majorHAnsi" w:hAnsiTheme="majorHAnsi"/>
          <w:sz w:val="20"/>
          <w:szCs w:val="20"/>
        </w:rPr>
        <w:t>Digitalicé y gestioné documentación laboral, logrando una optimización del 30% en tiempos de búsqueda y control documental.</w:t>
      </w:r>
    </w:p>
    <w:p w14:paraId="3D1AC56F" w14:textId="77777777" w:rsidR="001A4C64" w:rsidRPr="001A4C64" w:rsidRDefault="001A4C64" w:rsidP="001A4C64">
      <w:pPr>
        <w:pStyle w:val="Prrafodelista"/>
        <w:spacing w:after="0"/>
        <w:jc w:val="both"/>
        <w:rPr>
          <w:rFonts w:asciiTheme="majorHAnsi" w:hAnsiTheme="majorHAnsi"/>
          <w:sz w:val="20"/>
          <w:szCs w:val="20"/>
        </w:rPr>
      </w:pPr>
    </w:p>
    <w:p w14:paraId="65403ED2" w14:textId="77777777" w:rsidR="005D32C0" w:rsidRPr="008F75D6" w:rsidRDefault="00EF5E1A" w:rsidP="001A4C64">
      <w:pPr>
        <w:spacing w:after="0"/>
        <w:jc w:val="both"/>
        <w:rPr>
          <w:rFonts w:asciiTheme="majorHAnsi" w:hAnsiTheme="majorHAnsi"/>
          <w:b/>
          <w:bCs/>
        </w:rPr>
      </w:pPr>
      <w:r w:rsidRPr="008F75D6">
        <w:rPr>
          <w:rFonts w:asciiTheme="majorHAnsi" w:hAnsiTheme="majorHAnsi"/>
          <w:b/>
          <w:bCs/>
        </w:rPr>
        <w:t>HABILIDADES Y COMPETENCIAS</w:t>
      </w:r>
    </w:p>
    <w:p w14:paraId="41BD5C68" w14:textId="18FAA700" w:rsidR="007622F6" w:rsidRPr="008F75D6" w:rsidRDefault="00EF5E1A" w:rsidP="001A4C64">
      <w:pPr>
        <w:pStyle w:val="Prrafodelista"/>
        <w:numPr>
          <w:ilvl w:val="0"/>
          <w:numId w:val="15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8F75D6">
        <w:rPr>
          <w:rFonts w:asciiTheme="majorHAnsi" w:hAnsiTheme="majorHAnsi"/>
          <w:b/>
          <w:bCs/>
          <w:sz w:val="20"/>
          <w:szCs w:val="20"/>
        </w:rPr>
        <w:t>Blandas</w:t>
      </w:r>
      <w:r w:rsidRPr="008F75D6">
        <w:rPr>
          <w:rFonts w:asciiTheme="majorHAnsi" w:hAnsiTheme="majorHAnsi"/>
          <w:sz w:val="20"/>
          <w:szCs w:val="20"/>
        </w:rPr>
        <w:t>: Trabajo en equipo, responsabilidad, comunicación efectiva,</w:t>
      </w:r>
      <w:r w:rsidR="00DA7FCB" w:rsidRPr="008F75D6">
        <w:rPr>
          <w:rFonts w:asciiTheme="majorHAnsi" w:hAnsiTheme="majorHAnsi"/>
          <w:sz w:val="20"/>
          <w:szCs w:val="20"/>
        </w:rPr>
        <w:t xml:space="preserve"> </w:t>
      </w:r>
      <w:r w:rsidRPr="008F75D6">
        <w:rPr>
          <w:rFonts w:asciiTheme="majorHAnsi" w:hAnsiTheme="majorHAnsi"/>
          <w:sz w:val="20"/>
          <w:szCs w:val="20"/>
        </w:rPr>
        <w:t>adaptabilidad</w:t>
      </w:r>
      <w:r w:rsidR="00030D24">
        <w:rPr>
          <w:rFonts w:asciiTheme="majorHAnsi" w:hAnsiTheme="majorHAnsi"/>
          <w:sz w:val="20"/>
          <w:szCs w:val="20"/>
        </w:rPr>
        <w:t xml:space="preserve">, organización. </w:t>
      </w:r>
    </w:p>
    <w:p w14:paraId="303BFD88" w14:textId="5252B3CD" w:rsidR="007622F6" w:rsidRPr="008F75D6" w:rsidRDefault="00EF5E1A" w:rsidP="001A4C64">
      <w:pPr>
        <w:pStyle w:val="Prrafodelista"/>
        <w:numPr>
          <w:ilvl w:val="0"/>
          <w:numId w:val="15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8F75D6">
        <w:rPr>
          <w:rFonts w:asciiTheme="majorHAnsi" w:hAnsiTheme="majorHAnsi"/>
          <w:b/>
          <w:bCs/>
          <w:sz w:val="20"/>
          <w:szCs w:val="20"/>
        </w:rPr>
        <w:t>Técnicas</w:t>
      </w:r>
      <w:r w:rsidRPr="008F75D6">
        <w:rPr>
          <w:rFonts w:asciiTheme="majorHAnsi" w:hAnsiTheme="majorHAnsi"/>
          <w:sz w:val="20"/>
          <w:szCs w:val="20"/>
        </w:rPr>
        <w:t>: Microsoft Excel intermedio, Word, PowerPoint, gestión</w:t>
      </w:r>
      <w:r w:rsidR="00DA7FCB" w:rsidRPr="008F75D6">
        <w:rPr>
          <w:rFonts w:asciiTheme="majorHAnsi" w:hAnsiTheme="majorHAnsi"/>
          <w:sz w:val="20"/>
          <w:szCs w:val="20"/>
        </w:rPr>
        <w:t xml:space="preserve"> </w:t>
      </w:r>
      <w:r w:rsidRPr="008F75D6">
        <w:rPr>
          <w:rFonts w:asciiTheme="majorHAnsi" w:hAnsiTheme="majorHAnsi"/>
          <w:sz w:val="20"/>
          <w:szCs w:val="20"/>
        </w:rPr>
        <w:t>documental, coordinación de entrevistas.</w:t>
      </w:r>
    </w:p>
    <w:p w14:paraId="3A3DB337" w14:textId="487A7ADE" w:rsidR="001A4C64" w:rsidRDefault="00EF5E1A" w:rsidP="00B633D0">
      <w:pPr>
        <w:pStyle w:val="Prrafodelista"/>
        <w:numPr>
          <w:ilvl w:val="0"/>
          <w:numId w:val="15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8F75D6">
        <w:rPr>
          <w:rFonts w:asciiTheme="majorHAnsi" w:hAnsiTheme="majorHAnsi"/>
          <w:b/>
          <w:bCs/>
          <w:sz w:val="20"/>
          <w:szCs w:val="20"/>
        </w:rPr>
        <w:t>Idiomas</w:t>
      </w:r>
      <w:r w:rsidRPr="008F75D6">
        <w:rPr>
          <w:rFonts w:asciiTheme="majorHAnsi" w:hAnsiTheme="majorHAnsi"/>
          <w:sz w:val="20"/>
          <w:szCs w:val="20"/>
        </w:rPr>
        <w:t>: Inglés (</w:t>
      </w:r>
      <w:r w:rsidR="00043FA6" w:rsidRPr="008F75D6">
        <w:rPr>
          <w:rFonts w:asciiTheme="majorHAnsi" w:hAnsiTheme="majorHAnsi"/>
          <w:sz w:val="20"/>
          <w:szCs w:val="20"/>
        </w:rPr>
        <w:t>B</w:t>
      </w:r>
      <w:r w:rsidRPr="008F75D6">
        <w:rPr>
          <w:rFonts w:asciiTheme="majorHAnsi" w:hAnsiTheme="majorHAnsi"/>
          <w:sz w:val="20"/>
          <w:szCs w:val="20"/>
        </w:rPr>
        <w:t>ásico).</w:t>
      </w:r>
    </w:p>
    <w:p w14:paraId="314F30FC" w14:textId="77777777" w:rsidR="00030D24" w:rsidRPr="00B633D0" w:rsidRDefault="00030D24" w:rsidP="00030D24">
      <w:pPr>
        <w:pStyle w:val="Prrafodelista"/>
        <w:spacing w:after="0"/>
        <w:jc w:val="both"/>
        <w:rPr>
          <w:rFonts w:asciiTheme="majorHAnsi" w:hAnsiTheme="majorHAnsi"/>
          <w:sz w:val="20"/>
          <w:szCs w:val="20"/>
        </w:rPr>
      </w:pPr>
    </w:p>
    <w:p w14:paraId="3E52363A" w14:textId="1A7EB824" w:rsidR="00DA7FCB" w:rsidRPr="008F75D6" w:rsidRDefault="00EF5E1A" w:rsidP="001A4C64">
      <w:pPr>
        <w:spacing w:after="0"/>
        <w:jc w:val="both"/>
        <w:rPr>
          <w:rFonts w:asciiTheme="majorHAnsi" w:hAnsiTheme="majorHAnsi"/>
          <w:b/>
          <w:bCs/>
        </w:rPr>
      </w:pPr>
      <w:r w:rsidRPr="008F75D6">
        <w:rPr>
          <w:rFonts w:asciiTheme="majorHAnsi" w:hAnsiTheme="majorHAnsi"/>
          <w:b/>
          <w:bCs/>
        </w:rPr>
        <w:t>CURSOS Y CERTIFICACIONES</w:t>
      </w:r>
    </w:p>
    <w:p w14:paraId="19A44A5D" w14:textId="0FAF190B" w:rsidR="00DA7FCB" w:rsidRPr="001A4C64" w:rsidRDefault="00EF5E1A" w:rsidP="001A4C64">
      <w:pPr>
        <w:pStyle w:val="Prrafodelista"/>
        <w:numPr>
          <w:ilvl w:val="0"/>
          <w:numId w:val="16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1A4C64">
        <w:rPr>
          <w:rFonts w:asciiTheme="majorHAnsi" w:hAnsiTheme="majorHAnsi"/>
          <w:sz w:val="20"/>
          <w:szCs w:val="20"/>
        </w:rPr>
        <w:t>Reclutamiento y Selección – Duoc UC (2024)</w:t>
      </w:r>
    </w:p>
    <w:p w14:paraId="54CFD2A6" w14:textId="4B60766A" w:rsidR="00DA7FCB" w:rsidRPr="001A4C64" w:rsidRDefault="00EF5E1A" w:rsidP="001A4C64">
      <w:pPr>
        <w:pStyle w:val="Prrafodelista"/>
        <w:numPr>
          <w:ilvl w:val="0"/>
          <w:numId w:val="16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1A4C64">
        <w:rPr>
          <w:rFonts w:asciiTheme="majorHAnsi" w:hAnsiTheme="majorHAnsi"/>
          <w:sz w:val="20"/>
          <w:szCs w:val="20"/>
        </w:rPr>
        <w:t>Curso de Excel Intermedio (2023)</w:t>
      </w:r>
    </w:p>
    <w:p w14:paraId="56F17D73" w14:textId="54652B9E" w:rsidR="005D32C0" w:rsidRPr="001A4C64" w:rsidRDefault="005D32C0" w:rsidP="00FE6C85">
      <w:pPr>
        <w:pStyle w:val="Prrafodelista"/>
        <w:spacing w:after="0"/>
        <w:jc w:val="both"/>
        <w:rPr>
          <w:rFonts w:asciiTheme="majorHAnsi" w:hAnsiTheme="majorHAnsi"/>
          <w:sz w:val="20"/>
          <w:szCs w:val="20"/>
        </w:rPr>
      </w:pPr>
    </w:p>
    <w:sectPr w:rsidR="005D32C0" w:rsidRPr="001A4C64" w:rsidSect="00043FA6">
      <w:pgSz w:w="12240" w:h="15840"/>
      <w:pgMar w:top="1440" w:right="1440" w:bottom="1440" w:left="144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E157F" w14:textId="77777777" w:rsidR="00F67CFE" w:rsidRDefault="00F67CFE" w:rsidP="00043FA6">
      <w:pPr>
        <w:spacing w:after="0" w:line="240" w:lineRule="auto"/>
      </w:pPr>
      <w:r>
        <w:separator/>
      </w:r>
    </w:p>
  </w:endnote>
  <w:endnote w:type="continuationSeparator" w:id="0">
    <w:p w14:paraId="4C3F0B58" w14:textId="77777777" w:rsidR="00F67CFE" w:rsidRDefault="00F67CFE" w:rsidP="00043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803D5" w14:textId="77777777" w:rsidR="00F67CFE" w:rsidRDefault="00F67CFE" w:rsidP="00043FA6">
      <w:pPr>
        <w:spacing w:after="0" w:line="240" w:lineRule="auto"/>
      </w:pPr>
      <w:r>
        <w:separator/>
      </w:r>
    </w:p>
  </w:footnote>
  <w:footnote w:type="continuationSeparator" w:id="0">
    <w:p w14:paraId="4FACB76A" w14:textId="77777777" w:rsidR="00F67CFE" w:rsidRDefault="00F67CFE" w:rsidP="00043F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160305"/>
    <w:multiLevelType w:val="hybridMultilevel"/>
    <w:tmpl w:val="0A7216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756D54"/>
    <w:multiLevelType w:val="hybridMultilevel"/>
    <w:tmpl w:val="166A63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27C93"/>
    <w:multiLevelType w:val="hybridMultilevel"/>
    <w:tmpl w:val="E474B7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E4695"/>
    <w:multiLevelType w:val="hybridMultilevel"/>
    <w:tmpl w:val="26E0B2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85A97"/>
    <w:multiLevelType w:val="hybridMultilevel"/>
    <w:tmpl w:val="425420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50A9F"/>
    <w:multiLevelType w:val="hybridMultilevel"/>
    <w:tmpl w:val="680ACB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E761A"/>
    <w:multiLevelType w:val="hybridMultilevel"/>
    <w:tmpl w:val="1472B8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C42664"/>
    <w:multiLevelType w:val="hybridMultilevel"/>
    <w:tmpl w:val="01AEBF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846507">
    <w:abstractNumId w:val="8"/>
  </w:num>
  <w:num w:numId="2" w16cid:durableId="1923828806">
    <w:abstractNumId w:val="6"/>
  </w:num>
  <w:num w:numId="3" w16cid:durableId="191502741">
    <w:abstractNumId w:val="5"/>
  </w:num>
  <w:num w:numId="4" w16cid:durableId="1048727593">
    <w:abstractNumId w:val="4"/>
  </w:num>
  <w:num w:numId="5" w16cid:durableId="1527714319">
    <w:abstractNumId w:val="7"/>
  </w:num>
  <w:num w:numId="6" w16cid:durableId="987395987">
    <w:abstractNumId w:val="3"/>
  </w:num>
  <w:num w:numId="7" w16cid:durableId="1644970992">
    <w:abstractNumId w:val="2"/>
  </w:num>
  <w:num w:numId="8" w16cid:durableId="557282471">
    <w:abstractNumId w:val="1"/>
  </w:num>
  <w:num w:numId="9" w16cid:durableId="1555312496">
    <w:abstractNumId w:val="0"/>
  </w:num>
  <w:num w:numId="10" w16cid:durableId="1553497321">
    <w:abstractNumId w:val="14"/>
  </w:num>
  <w:num w:numId="11" w16cid:durableId="179587707">
    <w:abstractNumId w:val="11"/>
  </w:num>
  <w:num w:numId="12" w16cid:durableId="1116027760">
    <w:abstractNumId w:val="10"/>
  </w:num>
  <w:num w:numId="13" w16cid:durableId="104425725">
    <w:abstractNumId w:val="16"/>
  </w:num>
  <w:num w:numId="14" w16cid:durableId="222907676">
    <w:abstractNumId w:val="15"/>
  </w:num>
  <w:num w:numId="15" w16cid:durableId="1693798512">
    <w:abstractNumId w:val="12"/>
  </w:num>
  <w:num w:numId="16" w16cid:durableId="1485586764">
    <w:abstractNumId w:val="13"/>
  </w:num>
  <w:num w:numId="17" w16cid:durableId="10130697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0D24"/>
    <w:rsid w:val="00034616"/>
    <w:rsid w:val="00043FA6"/>
    <w:rsid w:val="0006063C"/>
    <w:rsid w:val="000862F0"/>
    <w:rsid w:val="0015074B"/>
    <w:rsid w:val="001A4C64"/>
    <w:rsid w:val="001F49AB"/>
    <w:rsid w:val="0029639D"/>
    <w:rsid w:val="002C7A02"/>
    <w:rsid w:val="00326F90"/>
    <w:rsid w:val="00366A0F"/>
    <w:rsid w:val="00376823"/>
    <w:rsid w:val="00405138"/>
    <w:rsid w:val="0051567D"/>
    <w:rsid w:val="005C0F55"/>
    <w:rsid w:val="005D32C0"/>
    <w:rsid w:val="00633830"/>
    <w:rsid w:val="00676DEA"/>
    <w:rsid w:val="007622F6"/>
    <w:rsid w:val="007D1A0C"/>
    <w:rsid w:val="00814BCB"/>
    <w:rsid w:val="008B6004"/>
    <w:rsid w:val="008F75D6"/>
    <w:rsid w:val="009977B0"/>
    <w:rsid w:val="009C3580"/>
    <w:rsid w:val="00A07638"/>
    <w:rsid w:val="00AA1D8D"/>
    <w:rsid w:val="00AD6BE3"/>
    <w:rsid w:val="00B47730"/>
    <w:rsid w:val="00B633D0"/>
    <w:rsid w:val="00C005CE"/>
    <w:rsid w:val="00C27023"/>
    <w:rsid w:val="00C37652"/>
    <w:rsid w:val="00C76320"/>
    <w:rsid w:val="00CA4EE1"/>
    <w:rsid w:val="00CB0664"/>
    <w:rsid w:val="00D038A0"/>
    <w:rsid w:val="00DA7FCB"/>
    <w:rsid w:val="00E6547F"/>
    <w:rsid w:val="00EC4005"/>
    <w:rsid w:val="00EF5E1A"/>
    <w:rsid w:val="00F67CFE"/>
    <w:rsid w:val="00FA7C3E"/>
    <w:rsid w:val="00FC693F"/>
    <w:rsid w:val="00FE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7D4212"/>
  <w14:defaultImageDpi w14:val="300"/>
  <w15:docId w15:val="{3185836E-82CC-D245-8A26-2DB99B99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EC0FD975435A41AF7AC8D8236C43CA" ma:contentTypeVersion="11" ma:contentTypeDescription="Crear nuevo documento." ma:contentTypeScope="" ma:versionID="372bf5a07ee8b297a36f5873db651fc3">
  <xsd:schema xmlns:xsd="http://www.w3.org/2001/XMLSchema" xmlns:xs="http://www.w3.org/2001/XMLSchema" xmlns:p="http://schemas.microsoft.com/office/2006/metadata/properties" xmlns:ns1="http://schemas.microsoft.com/sharepoint/v3" xmlns:ns3="1263d6ba-4edf-4eab-8758-03fab1903347" xmlns:ns4="de629790-9e27-498b-bb6f-05ba780effdf" targetNamespace="http://schemas.microsoft.com/office/2006/metadata/properties" ma:root="true" ma:fieldsID="63597da2acde6317e64d990aad0eb80b" ns1:_="" ns3:_="" ns4:_="">
    <xsd:import namespace="http://schemas.microsoft.com/sharepoint/v3"/>
    <xsd:import namespace="1263d6ba-4edf-4eab-8758-03fab1903347"/>
    <xsd:import namespace="de629790-9e27-498b-bb6f-05ba780eff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3d6ba-4edf-4eab-8758-03fab1903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29790-9e27-498b-bb6f-05ba780eff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1263d6ba-4edf-4eab-8758-03fab1903347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8B5A51B-604D-4CDB-AA86-A1D86304EE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AA4344-307B-4972-AA8B-A3A94FC30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63d6ba-4edf-4eab-8758-03fab1903347"/>
    <ds:schemaRef ds:uri="de629790-9e27-498b-bb6f-05ba780ef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04477F-56FC-4502-94F7-9056276D68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63d6ba-4edf-4eab-8758-03fab19033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282</Words>
  <Characters>1872</Characters>
  <Application>Microsoft Office Word</Application>
  <DocSecurity>0</DocSecurity>
  <Lines>38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DANIXA . CARDENAS SANTANDER</cp:lastModifiedBy>
  <cp:revision>3</cp:revision>
  <dcterms:created xsi:type="dcterms:W3CDTF">2025-12-31T16:48:00Z</dcterms:created>
  <dcterms:modified xsi:type="dcterms:W3CDTF">2026-03-02T16:11:00Z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0x01010086EC0FD975435A41AF7AC8D8236C43CA</vt:lpwstr>
  </property>
</Properties>
</file>